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t-Abhair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Ealain    </w:t>
      </w:r>
      <w:r>
        <w:t xml:space="preserve">   Gno    </w:t>
      </w:r>
      <w:r>
        <w:t xml:space="preserve">   Mata    </w:t>
      </w:r>
      <w:r>
        <w:t xml:space="preserve">   Ceol    </w:t>
      </w:r>
      <w:r>
        <w:t xml:space="preserve">   Gaeilge    </w:t>
      </w:r>
      <w:r>
        <w:t xml:space="preserve">   Bearla    </w:t>
      </w:r>
      <w:r>
        <w:t xml:space="preserve">   Tios    </w:t>
      </w:r>
      <w:r>
        <w:t xml:space="preserve">   Stair    </w:t>
      </w:r>
      <w:r>
        <w:t xml:space="preserve">   Grafaic Theicniuil    </w:t>
      </w:r>
      <w:r>
        <w:t xml:space="preserve">   spainnis    </w:t>
      </w:r>
      <w:r>
        <w:t xml:space="preserve">   Corpoideachas    </w:t>
      </w:r>
      <w:r>
        <w:t xml:space="preserve">   Eolaiocht    </w:t>
      </w:r>
      <w:r>
        <w:t xml:space="preserve">   Fisic    </w:t>
      </w:r>
      <w:r>
        <w:t xml:space="preserve">   OSPS    </w:t>
      </w:r>
      <w:r>
        <w:t xml:space="preserve">   Reiligiun    </w:t>
      </w:r>
      <w:r>
        <w:t xml:space="preserve">   Teicneolaiocht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t-Abhair</dc:title>
  <dcterms:created xsi:type="dcterms:W3CDTF">2021-10-11T18:25:10Z</dcterms:created>
  <dcterms:modified xsi:type="dcterms:W3CDTF">2021-10-11T18:25:10Z</dcterms:modified>
</cp:coreProperties>
</file>