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vOcABulArY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song or hymn.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silly;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trouble or afflict someone in mind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deriving from or affected by uncontrolled extreme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that a person or a thing is beneath consideration, worthless, or deserving scorn.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or right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thought to have magic powers, especially evil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or offensive sexual desire; lustfulness.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divine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condemnation to eternal punishment in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remarkably or impressively great in extent, size,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figure of a human being used in sorcery and witchcraft.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voluntary sexual intercourse between a married person and a person who is not his or her spouse.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indefinite extent, typically a large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 :D</dc:title>
  <dcterms:created xsi:type="dcterms:W3CDTF">2021-11-09T03:41:54Z</dcterms:created>
  <dcterms:modified xsi:type="dcterms:W3CDTF">2021-11-09T03:41:54Z</dcterms:modified>
</cp:coreProperties>
</file>