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tTHE KINGDOM OF MALI P 113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 DO YOU CALL  THE KING OF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COUNTRIES UNDER A SINGLE GOVERNMENT, IS 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PAYMENT BY ONE NATION FOR PROTECTION BY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WHAT DID MANSA MAINTAINED  HIS POWER?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FROM WEST AFRICA KEPT THEIR 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ARABIC WORD FOR A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MALI'S WEALTH WAS BUILT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EMPIRE OF MALI BECOME POWERFUL UNDER _______  KEITA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MANSA USED TO HELP HIM TO RUN HIS EMPIRE?  ________AND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JOURNEY TO A SACRED OR HOLY PLACE, IS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IN MECCA DID THE MUSLIMS WORHIP?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MUSLIM RULER  AND ENCOURAGED THE GROWTH OF ISLAM?   MANSA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MANSA MUSA'S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MANSA MUSA WAS KNOWN AS THE ________OF MALI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tTHE KINGDOM OF MALI P 113</dc:title>
  <dcterms:created xsi:type="dcterms:W3CDTF">2021-10-11T20:09:50Z</dcterms:created>
  <dcterms:modified xsi:type="dcterms:W3CDTF">2021-10-11T20:09:50Z</dcterms:modified>
</cp:coreProperties>
</file>