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 and w together makes 'tw'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twirling    </w:t>
      </w:r>
      <w:r>
        <w:t xml:space="preserve">   twisted    </w:t>
      </w:r>
      <w:r>
        <w:t xml:space="preserve">   two    </w:t>
      </w:r>
      <w:r>
        <w:t xml:space="preserve">   twist    </w:t>
      </w:r>
      <w:r>
        <w:t xml:space="preserve">   twirl    </w:t>
      </w:r>
      <w:r>
        <w:t xml:space="preserve">   twinkle    </w:t>
      </w:r>
      <w:r>
        <w:t xml:space="preserve">   twitch    </w:t>
      </w:r>
      <w:r>
        <w:t xml:space="preserve">   twins    </w:t>
      </w:r>
      <w:r>
        <w:t xml:space="preserve">   tweet    </w:t>
      </w:r>
      <w:r>
        <w:t xml:space="preserve">   tweezer    </w:t>
      </w:r>
      <w:r>
        <w:t xml:space="preserve">   twelve    </w:t>
      </w:r>
      <w:r>
        <w:t xml:space="preserve">   twenty    </w:t>
      </w:r>
      <w:r>
        <w:t xml:space="preserve">   twice    </w:t>
      </w:r>
      <w:r>
        <w:t xml:space="preserve">   twig    </w:t>
      </w:r>
      <w:r>
        <w:t xml:space="preserve">   twilight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and w together makes 'tw'</dc:title>
  <dcterms:created xsi:type="dcterms:W3CDTF">2021-10-11T18:23:41Z</dcterms:created>
  <dcterms:modified xsi:type="dcterms:W3CDTF">2021-10-11T18:23:41Z</dcterms:modified>
</cp:coreProperties>
</file>