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t, tch,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food is usually made and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have a drawing on your fridge.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puppy might have left marks on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would buy meat in this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find this difficult but it will be worth it in the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cant always read someone's handwriting in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might be too hot or too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get to decide.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 Clark likes to put this on her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throw a ball to a dog they might do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t, tch, ch</dc:title>
  <dcterms:created xsi:type="dcterms:W3CDTF">2021-10-11T18:24:42Z</dcterms:created>
  <dcterms:modified xsi:type="dcterms:W3CDTF">2021-10-11T18:24:42Z</dcterms:modified>
</cp:coreProperties>
</file>