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 tt Tiger and Button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tidy    </w:t>
      </w:r>
      <w:r>
        <w:t xml:space="preserve">   present    </w:t>
      </w:r>
      <w:r>
        <w:t xml:space="preserve">   tonight    </w:t>
      </w:r>
      <w:r>
        <w:t xml:space="preserve">   together    </w:t>
      </w:r>
      <w:r>
        <w:t xml:space="preserve">   empty    </w:t>
      </w:r>
      <w:r>
        <w:t xml:space="preserve">   bottle    </w:t>
      </w:r>
      <w:r>
        <w:t xml:space="preserve">   weren't    </w:t>
      </w:r>
      <w:r>
        <w:t xml:space="preserve">   aren't    </w:t>
      </w:r>
      <w:r>
        <w:t xml:space="preserve">   isn't    </w:t>
      </w:r>
      <w:r>
        <w:t xml:space="preserve">   about    </w:t>
      </w:r>
      <w:r>
        <w:t xml:space="preserve">   pretty    </w:t>
      </w:r>
      <w:r>
        <w:t xml:space="preserve">   taking    </w:t>
      </w:r>
      <w:r>
        <w:t xml:space="preserve">   getting    </w:t>
      </w:r>
      <w:r>
        <w:t xml:space="preserve">   hitting    </w:t>
      </w:r>
      <w:r>
        <w:t xml:space="preserve">   string    </w:t>
      </w:r>
      <w:r>
        <w:t xml:space="preserve">   street    </w:t>
      </w:r>
      <w:r>
        <w:t xml:space="preserve">   strip    </w:t>
      </w:r>
      <w:r>
        <w:t xml:space="preserve">   start    </w:t>
      </w:r>
      <w:r>
        <w:t xml:space="preserve">   stand    </w:t>
      </w:r>
      <w:r>
        <w:t xml:space="preserve">   little    </w:t>
      </w:r>
      <w:r>
        <w:t xml:space="preserve">   cost    </w:t>
      </w:r>
      <w:r>
        <w:t xml:space="preserve">   post    </w:t>
      </w:r>
      <w:r>
        <w:t xml:space="preserve">   cent    </w:t>
      </w:r>
      <w:r>
        <w:t xml:space="preserve">   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tt Tiger and Button</dc:title>
  <dcterms:created xsi:type="dcterms:W3CDTF">2021-10-11T18:24:49Z</dcterms:created>
  <dcterms:modified xsi:type="dcterms:W3CDTF">2021-10-11T18:24:49Z</dcterms:modified>
</cp:coreProperties>
</file>