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 tt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Dunn is an Aboriginal 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Yesterday, today and 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answer a mathematical question.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_______________ does experiments.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after 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compound 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 carefully for an extended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three copies.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 sided shape.</w:t>
            </w:r>
          </w:p>
        </w:tc>
      </w:tr>
    </w:tbl>
    <w:p>
      <w:pPr>
        <w:pStyle w:val="WordBankSmall"/>
      </w:pPr>
      <w:r>
        <w:t xml:space="preserve">   soft    </w:t>
      </w:r>
      <w:r>
        <w:t xml:space="preserve">   twenty    </w:t>
      </w:r>
      <w:r>
        <w:t xml:space="preserve">   artist    </w:t>
      </w:r>
      <w:r>
        <w:t xml:space="preserve">   tomorrow    </w:t>
      </w:r>
      <w:r>
        <w:t xml:space="preserve">   triangle    </w:t>
      </w:r>
      <w:r>
        <w:t xml:space="preserve">   concentration    </w:t>
      </w:r>
      <w:r>
        <w:t xml:space="preserve">   scientist    </w:t>
      </w:r>
      <w:r>
        <w:t xml:space="preserve">   calculator    </w:t>
      </w:r>
      <w:r>
        <w:t xml:space="preserve">   October    </w:t>
      </w:r>
      <w:r>
        <w:t xml:space="preserve">   together    </w:t>
      </w:r>
      <w:r>
        <w:t xml:space="preserve">   turbulent    </w:t>
      </w:r>
      <w:r>
        <w:t xml:space="preserve">   triplicate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tt Words</dc:title>
  <dcterms:created xsi:type="dcterms:W3CDTF">2021-10-11T18:24:53Z</dcterms:created>
  <dcterms:modified xsi:type="dcterms:W3CDTF">2021-10-11T18:24:53Z</dcterms:modified>
</cp:coreProperties>
</file>