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 tt' extension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colours that seem to glow and change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that causes someone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Behaving strangely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Occurring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cheese used in lasagne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Allowing others to have an opinion, even if not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Insolent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found not guilty of an accused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thinking or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perfect example of a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sky or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harsh sound created in the back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long, slow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connected to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properties of sound</w:t>
            </w:r>
          </w:p>
        </w:tc>
      </w:tr>
    </w:tbl>
    <w:p>
      <w:pPr>
        <w:pStyle w:val="WordBankLarge"/>
      </w:pPr>
      <w:r>
        <w:t xml:space="preserve">   acoustics    </w:t>
      </w:r>
      <w:r>
        <w:t xml:space="preserve">   acquittal    </w:t>
      </w:r>
      <w:r>
        <w:t xml:space="preserve">   attitude    </w:t>
      </w:r>
      <w:r>
        <w:t xml:space="preserve">   attractive    </w:t>
      </w:r>
      <w:r>
        <w:t xml:space="preserve">   celestial    </w:t>
      </w:r>
      <w:r>
        <w:t xml:space="preserve">   commiserate    </w:t>
      </w:r>
      <w:r>
        <w:t xml:space="preserve">   eccentric    </w:t>
      </w:r>
      <w:r>
        <w:t xml:space="preserve">   effrontery    </w:t>
      </w:r>
      <w:r>
        <w:t xml:space="preserve">   epitome    </w:t>
      </w:r>
      <w:r>
        <w:t xml:space="preserve">   guttural    </w:t>
      </w:r>
      <w:r>
        <w:t xml:space="preserve">   indignity    </w:t>
      </w:r>
      <w:r>
        <w:t xml:space="preserve">   indomitable    </w:t>
      </w:r>
      <w:r>
        <w:t xml:space="preserve">   insolent    </w:t>
      </w:r>
      <w:r>
        <w:t xml:space="preserve">   intermittent    </w:t>
      </w:r>
      <w:r>
        <w:t xml:space="preserve">   iridescent    </w:t>
      </w:r>
      <w:r>
        <w:t xml:space="preserve">   irrelevant    </w:t>
      </w:r>
      <w:r>
        <w:t xml:space="preserve">   tedious    </w:t>
      </w:r>
      <w:r>
        <w:t xml:space="preserve">   tolerant    </w:t>
      </w:r>
      <w:r>
        <w:t xml:space="preserve">   mozzarella    </w:t>
      </w:r>
      <w:r>
        <w:t xml:space="preserve">   disconcerted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 tt' extension words</dc:title>
  <dcterms:created xsi:type="dcterms:W3CDTF">2021-10-10T23:49:37Z</dcterms:created>
  <dcterms:modified xsi:type="dcterms:W3CDTF">2021-10-10T23:49:37Z</dcterms:modified>
</cp:coreProperties>
</file>