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tabelline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4X1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5X5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3X1O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5X6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2X4</w:t>
            </w:r>
          </w:p>
        </w:tc>
      </w:tr>
    </w:tbl>
    <w:p>
      <w:pPr>
        <w:pStyle w:val="WordBankSmall"/>
      </w:pPr>
      <w:r>
        <w:t xml:space="preserve">   OTT0    </w:t>
      </w:r>
      <w:r>
        <w:t xml:space="preserve">   SEI    </w:t>
      </w:r>
      <w:r>
        <w:t xml:space="preserve">   NOVE    </w:t>
      </w:r>
      <w:r>
        <w:t xml:space="preserve">   VENTI    </w:t>
      </w:r>
      <w:r>
        <w:t xml:space="preserve">   QUATTRO    </w:t>
      </w:r>
      <w:r>
        <w:t xml:space="preserve">   VENTICINQUE    </w:t>
      </w:r>
      <w:r>
        <w:t xml:space="preserve">   TRENTA    </w:t>
      </w:r>
      <w:r>
        <w:t xml:space="preserve">   DODICI    </w:t>
      </w:r>
      <w:r>
        <w:t xml:space="preserve">   QUARANTA    </w:t>
      </w:r>
      <w:r>
        <w:t xml:space="preserve">   TRENTA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tabelline</dc:title>
  <dcterms:created xsi:type="dcterms:W3CDTF">2021-10-11T18:25:17Z</dcterms:created>
  <dcterms:modified xsi:type="dcterms:W3CDTF">2021-10-11T18:25:17Z</dcterms:modified>
</cp:coreProperties>
</file>