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sanctuary    </w:t>
      </w:r>
      <w:r>
        <w:t xml:space="preserve">   incense    </w:t>
      </w:r>
      <w:r>
        <w:t xml:space="preserve">   lampstand    </w:t>
      </w:r>
      <w:r>
        <w:t xml:space="preserve">   bronze    </w:t>
      </w:r>
      <w:r>
        <w:t xml:space="preserve">   altar    </w:t>
      </w:r>
      <w:r>
        <w:t xml:space="preserve">   holy place    </w:t>
      </w:r>
      <w:r>
        <w:t xml:space="preserve">   high priest    </w:t>
      </w:r>
      <w:r>
        <w:t xml:space="preserve">   courtyard    </w:t>
      </w:r>
      <w:r>
        <w:t xml:space="preserve">   ark of the covenant    </w:t>
      </w:r>
      <w:r>
        <w:t xml:space="preserve">   gold    </w:t>
      </w:r>
      <w:r>
        <w:t xml:space="preserve">   curtain    </w:t>
      </w:r>
      <w:r>
        <w:t xml:space="preserve">   God    </w:t>
      </w:r>
      <w:r>
        <w:t xml:space="preserve">   work    </w:t>
      </w:r>
      <w:r>
        <w:t xml:space="preserve">   Israelites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2021-10-29T03:51:28Z</dcterms:created>
  <dcterms:modified xsi:type="dcterms:W3CDTF">2021-10-29T03:51:28Z</dcterms:modified>
</cp:coreProperties>
</file>