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À table!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 plat qu'on sert avant l'entrée ou le plat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ce magasin, on achète du paté et du saucisson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À l'opposé du sucre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Approximativement deux livres (pounds)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un morceau de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 restaurant, c'est la liste des plats proposés.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Essayer un plat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ce magasin, on vend des fruits de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Europe, les gens mangent ça avec des frites.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à café ou à soupe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Sert à maigrir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est propriétaire d'un commerce.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table!</dc:title>
  <dcterms:created xsi:type="dcterms:W3CDTF">2021-12-11T03:35:44Z</dcterms:created>
  <dcterms:modified xsi:type="dcterms:W3CDTF">2021-12-11T03:35:44Z</dcterms:modified>
</cp:coreProperties>
</file>