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taborniška križanka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bor do bora    </w:t>
      </w:r>
      <w:r>
        <w:t xml:space="preserve">   dan je šel    </w:t>
      </w:r>
      <w:r>
        <w:t xml:space="preserve">   dežurni    </w:t>
      </w:r>
      <w:r>
        <w:t xml:space="preserve">   gorska roža    </w:t>
      </w:r>
      <w:r>
        <w:t xml:space="preserve">   hej brigade    </w:t>
      </w:r>
      <w:r>
        <w:t xml:space="preserve">   himna rmv    </w:t>
      </w:r>
      <w:r>
        <w:t xml:space="preserve">   jambor    </w:t>
      </w:r>
      <w:r>
        <w:t xml:space="preserve">   mi planinke    </w:t>
      </w:r>
      <w:r>
        <w:t xml:space="preserve">   mornarska    </w:t>
      </w:r>
      <w:r>
        <w:t xml:space="preserve">   na juriš    </w:t>
      </w:r>
      <w:r>
        <w:t xml:space="preserve">   naša pesem    </w:t>
      </w:r>
      <w:r>
        <w:t xml:space="preserve">   naša vojska    </w:t>
      </w:r>
      <w:r>
        <w:t xml:space="preserve">   ostani z nami    </w:t>
      </w:r>
      <w:r>
        <w:t xml:space="preserve">   poljuško polje    </w:t>
      </w:r>
      <w:r>
        <w:t xml:space="preserve">   siva pot    </w:t>
      </w:r>
      <w:r>
        <w:t xml:space="preserve">   smoky    </w:t>
      </w:r>
      <w:r>
        <w:t xml:space="preserve">   tabor stoji    </w:t>
      </w:r>
      <w:r>
        <w:t xml:space="preserve">   tam ob ognju našem    </w:t>
      </w:r>
      <w:r>
        <w:t xml:space="preserve">   tatjana    </w:t>
      </w:r>
      <w:r>
        <w:t xml:space="preserve">   žura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taborniška križanka</dc:title>
  <dcterms:created xsi:type="dcterms:W3CDTF">2021-10-11T18:25:13Z</dcterms:created>
  <dcterms:modified xsi:type="dcterms:W3CDTF">2021-10-11T18:25:13Z</dcterms:modified>
</cp:coreProperties>
</file>