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tachycardia-wandering</w:t>
      </w:r>
    </w:p>
    <w:p>
      <w:pPr>
        <w:pStyle w:val="Questions"/>
      </w:pPr>
      <w:r>
        <w:t xml:space="preserve">1. DANIRGEWN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VIOD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AEEILTNTV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AUTNREI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HEATURR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RUTRSEE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SNUNUCOOISC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IRSCSEBOUTUL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ARNMETDTSTI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RSTFNERA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NTOIX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PERAERMUTET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CDIARHTACAY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tachycardia-wandering</dc:title>
  <dcterms:created xsi:type="dcterms:W3CDTF">2021-10-11T18:24:50Z</dcterms:created>
  <dcterms:modified xsi:type="dcterms:W3CDTF">2021-10-11T18:24:50Z</dcterms:modified>
</cp:coreProperties>
</file>