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tae kwon do</w:t>
      </w:r>
    </w:p>
    <w:p>
      <w:pPr>
        <w:pStyle w:val="Questions"/>
      </w:pPr>
      <w:r>
        <w:t xml:space="preserve">1. CAHTRYO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KHIPA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OOJN 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OFRTN CKKI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RDUON OSHUE ICKK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SEDI KKIC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PUCNH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BOLKC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YIMOHNSAK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AJWIKNGMAN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VOIPT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OCUFS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SNOBEAE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 kwon do</dc:title>
  <dcterms:created xsi:type="dcterms:W3CDTF">2021-10-11T18:25:17Z</dcterms:created>
  <dcterms:modified xsi:type="dcterms:W3CDTF">2021-10-11T18:25:17Z</dcterms:modified>
</cp:coreProperties>
</file>