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taekwondo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TENETS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4TH DAN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STEPPING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PATTERN WITH NINETEEN MOVES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STANCE TO BEGIN WON-HYO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STANCE FOR BOWING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STANCE LONGER THAN A WALKING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AMATEUR ATHLETIC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 THAT STOPS ON THE CENTERLINE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taekwondo february</dc:title>
  <dcterms:created xsi:type="dcterms:W3CDTF">2021-10-11T18:24:18Z</dcterms:created>
  <dcterms:modified xsi:type="dcterms:W3CDTF">2021-10-11T18:24:18Z</dcterms:modified>
</cp:coreProperties>
</file>