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tagalog linkers and markers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ng follows a word ending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marks the beneficiary of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marks personal names that are not the focus of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linker has three forms, ng, g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is used to indicate that the name of the person is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word that follows this is not the focus of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marker used to point out the focus of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the place of sa when the noun being marked is the name of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 the unfocused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direct object is th ______________ of the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 changes a noun to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marks nouns as subject, object, location, direction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used to indicate that the persons are the focus of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marks the name of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indicates posession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marker that deals with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marker is always placed directly before the word to be pluralized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tagalog linkers and markers</dc:title>
  <dcterms:created xsi:type="dcterms:W3CDTF">2021-10-11T18:25:19Z</dcterms:created>
  <dcterms:modified xsi:type="dcterms:W3CDTF">2021-10-11T18:25:19Z</dcterms:modified>
</cp:coreProperties>
</file>