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tahlia homework week 9</w:t>
      </w:r>
    </w:p>
    <w:p>
      <w:pPr>
        <w:pStyle w:val="Questions"/>
      </w:pPr>
      <w:r>
        <w:t xml:space="preserve">1. CGIELELNAA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UEVGFIIT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UGSGTSENIO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GLYAREELN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ILGEOB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MNCIGAAP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INTPAACITE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RETINOSYAT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EGINR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GHESLI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YEALEARLTOB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TIETETNENML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VESESL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EGHTEINH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YANROMH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tahlia homework week 9</dc:title>
  <dcterms:created xsi:type="dcterms:W3CDTF">2021-10-11T18:25:51Z</dcterms:created>
  <dcterms:modified xsi:type="dcterms:W3CDTF">2021-10-11T18:25:51Z</dcterms:modified>
</cp:coreProperties>
</file>