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tahlia homework week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harmony    </w:t>
      </w:r>
      <w:r>
        <w:t xml:space="preserve">   heighten    </w:t>
      </w:r>
      <w:r>
        <w:t xml:space="preserve">   vessel    </w:t>
      </w:r>
      <w:r>
        <w:t xml:space="preserve">   entitlement    </w:t>
      </w:r>
      <w:r>
        <w:t xml:space="preserve">   elaborataly    </w:t>
      </w:r>
      <w:r>
        <w:t xml:space="preserve">   sleigh    </w:t>
      </w:r>
      <w:r>
        <w:t xml:space="preserve">   reign    </w:t>
      </w:r>
      <w:r>
        <w:t xml:space="preserve">   sationery    </w:t>
      </w:r>
      <w:r>
        <w:t xml:space="preserve">   anticipate    </w:t>
      </w:r>
      <w:r>
        <w:t xml:space="preserve">   campaign    </w:t>
      </w:r>
      <w:r>
        <w:t xml:space="preserve">   oblige    </w:t>
      </w:r>
      <w:r>
        <w:t xml:space="preserve">   generally    </w:t>
      </w:r>
      <w:r>
        <w:t xml:space="preserve">   suggestion    </w:t>
      </w:r>
      <w:r>
        <w:t xml:space="preserve">   fugitive    </w:t>
      </w:r>
      <w:r>
        <w:t xml:space="preserve">   allegiance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tahlia homework week 9</dc:title>
  <dcterms:created xsi:type="dcterms:W3CDTF">2021-10-11T18:26:06Z</dcterms:created>
  <dcterms:modified xsi:type="dcterms:W3CDTF">2021-10-11T18:26:06Z</dcterms:modified>
</cp:coreProperties>
</file>