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tahlia's homework week 8</w:t>
      </w:r>
    </w:p>
    <w:p>
      <w:pPr>
        <w:pStyle w:val="Questions"/>
      </w:pPr>
      <w:r>
        <w:t xml:space="preserve">1. OLURYRPPA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TLIRRESFIE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TALVYERLEI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LTERLUASTID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TEBORYALEAL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OIRGEANL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RIEGIOSLU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ACLOLIFYFI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PXNOOATIERL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ETNTTMLEINE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VDEPELENO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OQLRUI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LEEVSS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NDUSYELD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TMSAOETO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tahlia's homework week 8</dc:title>
  <dcterms:created xsi:type="dcterms:W3CDTF">2021-10-11T18:25:58Z</dcterms:created>
  <dcterms:modified xsi:type="dcterms:W3CDTF">2021-10-11T18:25:58Z</dcterms:modified>
</cp:coreProperties>
</file>