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taiga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threat to the taiga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most common animal in the taiga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a taiga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biotic animal in this biome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abiotic factor in this biome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plant that lives in a taiga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it usually snow or rain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animal is endangered in this biome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adaptions do they need to live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biome is located right below the what biome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taiga word search</dc:title>
  <dcterms:created xsi:type="dcterms:W3CDTF">2021-10-11T18:24:56Z</dcterms:created>
  <dcterms:modified xsi:type="dcterms:W3CDTF">2021-10-11T18:24:56Z</dcterms:modified>
</cp:coreProperties>
</file>