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 wild guess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ant eater    </w:t>
      </w:r>
      <w:r>
        <w:t xml:space="preserve">   wild beast    </w:t>
      </w:r>
      <w:r>
        <w:t xml:space="preserve">   ostrich    </w:t>
      </w:r>
      <w:r>
        <w:t xml:space="preserve">   giraffe    </w:t>
      </w:r>
      <w:r>
        <w:t xml:space="preserve">   cheetah    </w:t>
      </w:r>
      <w:r>
        <w:t xml:space="preserve">   rhino    </w:t>
      </w:r>
      <w:r>
        <w:t xml:space="preserve">   hippo    </w:t>
      </w:r>
      <w:r>
        <w:t xml:space="preserve">   zebra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wild guess</dc:title>
  <dcterms:created xsi:type="dcterms:W3CDTF">2021-10-11T18:24:54Z</dcterms:created>
  <dcterms:modified xsi:type="dcterms:W3CDTF">2021-10-11T18:24:54Z</dcterms:modified>
</cp:coreProperties>
</file>