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tale of despereaux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Light    </w:t>
      </w:r>
      <w:r>
        <w:t xml:space="preserve">   Bravery    </w:t>
      </w:r>
      <w:r>
        <w:t xml:space="preserve">   Soup    </w:t>
      </w:r>
      <w:r>
        <w:t xml:space="preserve">   Hope    </w:t>
      </w:r>
      <w:r>
        <w:t xml:space="preserve">   Roscoe    </w:t>
      </w:r>
      <w:r>
        <w:t xml:space="preserve">   Antoinette    </w:t>
      </w:r>
      <w:r>
        <w:t xml:space="preserve">   Pea    </w:t>
      </w:r>
      <w:r>
        <w:t xml:space="preserve">   Dark    </w:t>
      </w:r>
      <w:r>
        <w:t xml:space="preserve">   Mouse    </w:t>
      </w:r>
      <w:r>
        <w:t xml:space="preserve">   Fear    </w:t>
      </w:r>
      <w:r>
        <w:t xml:space="preserve">   courage    </w:t>
      </w:r>
      <w:r>
        <w:t xml:space="preserve">   Dungeon    </w:t>
      </w:r>
      <w:r>
        <w:t xml:space="preserve">   furlough    </w:t>
      </w:r>
      <w:r>
        <w:t xml:space="preserve">   mig    </w:t>
      </w:r>
      <w:r>
        <w:t xml:space="preserve">   princess    </w:t>
      </w:r>
      <w:r>
        <w:t xml:space="preserve">   rat    </w:t>
      </w:r>
      <w:r>
        <w:t xml:space="preserve">   lester    </w:t>
      </w:r>
      <w:r>
        <w:t xml:space="preserve">   love    </w:t>
      </w:r>
      <w:r>
        <w:t xml:space="preserve">   castle    </w:t>
      </w:r>
      <w:r>
        <w:t xml:space="preserve">   merlot    </w:t>
      </w:r>
      <w:r>
        <w:t xml:space="preserve">   despereaux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 of despereaux</dc:title>
  <dcterms:created xsi:type="dcterms:W3CDTF">2021-10-11T18:25:08Z</dcterms:created>
  <dcterms:modified xsi:type="dcterms:W3CDTF">2021-10-11T18:25:08Z</dcterms:modified>
</cp:coreProperties>
</file>