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bianca can not marry till kate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Servant to lucentio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reputation in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Lucentio's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gentleman of 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Servant to petruchio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Dressed badly for the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Likes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Hortensio plans to marry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Wants to find Kat a husband so he can marry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get married till Katharina gets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language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man of padua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Drunken man that was tricked into thinking that he was a 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2021-10-11T18:25:48Z</dcterms:created>
  <dcterms:modified xsi:type="dcterms:W3CDTF">2021-10-11T18:25:48Z</dcterms:modified>
</cp:coreProperties>
</file>