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blind    </w:t>
      </w:r>
      <w:r>
        <w:t xml:space="preserve">   dad    </w:t>
      </w:r>
      <w:r>
        <w:t xml:space="preserve">   tangerine    </w:t>
      </w:r>
      <w:r>
        <w:t xml:space="preserve">   victor    </w:t>
      </w:r>
      <w:r>
        <w:t xml:space="preserve">   windsor    </w:t>
      </w:r>
      <w:r>
        <w:t xml:space="preserve">   soccer    </w:t>
      </w:r>
      <w:r>
        <w:t xml:space="preserve">   football    </w:t>
      </w:r>
      <w:r>
        <w:t xml:space="preserve">   fisher    </w:t>
      </w:r>
      <w:r>
        <w:t xml:space="preserve">   cruz    </w:t>
      </w:r>
      <w:r>
        <w:t xml:space="preserve">   luis    </w:t>
      </w:r>
      <w:r>
        <w:t xml:space="preserve">   terreasa    </w:t>
      </w:r>
      <w:r>
        <w:t xml:space="preserve">   tino    </w:t>
      </w:r>
      <w:r>
        <w:t xml:space="preserve">   mom    </w:t>
      </w:r>
      <w:r>
        <w:t xml:space="preserve">   erik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2021-10-11T18:26:23Z</dcterms:created>
  <dcterms:modified xsi:type="dcterms:W3CDTF">2021-10-11T18:26:23Z</dcterms:modified>
</cp:coreProperties>
</file>