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 the book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dose paul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Paul fell when he got kicked off the soccer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did the sinkhole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mike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fishers move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coach of the soccer team at tangerine?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pals mom find behind the water heater?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coach at lakewindsor middle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 football in the fisher family?</w:t>
            </w:r>
          </w:p>
        </w:tc>
      </w:tr>
    </w:tbl>
    <w:p>
      <w:pPr>
        <w:pStyle w:val="WordBankSmall"/>
      </w:pPr>
      <w:r>
        <w:t xml:space="preserve">   houston    </w:t>
      </w:r>
      <w:r>
        <w:t xml:space="preserve">   Erik    </w:t>
      </w:r>
      <w:r>
        <w:t xml:space="preserve">   paul    </w:t>
      </w:r>
      <w:r>
        <w:t xml:space="preserve">   cigarette    </w:t>
      </w:r>
      <w:r>
        <w:t xml:space="preserve">   soccer    </w:t>
      </w:r>
      <w:r>
        <w:t xml:space="preserve">   sad    </w:t>
      </w:r>
      <w:r>
        <w:t xml:space="preserve">   lakewindsor    </w:t>
      </w:r>
      <w:r>
        <w:t xml:space="preserve">   betty bright    </w:t>
      </w:r>
      <w:r>
        <w:t xml:space="preserve">   walski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2021-10-11T18:26:49Z</dcterms:created>
  <dcterms:modified xsi:type="dcterms:W3CDTF">2021-10-11T18:26:49Z</dcterms:modified>
</cp:coreProperties>
</file>