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extra    </w:t>
      </w:r>
      <w:r>
        <w:t xml:space="preserve">   driver     </w:t>
      </w:r>
      <w:r>
        <w:t xml:space="preserve">   shooter    </w:t>
      </w:r>
      <w:r>
        <w:t xml:space="preserve">   loader     </w:t>
      </w:r>
      <w:r>
        <w:t xml:space="preserve">   commander     </w:t>
      </w:r>
      <w:r>
        <w:t xml:space="preserve">    uncomfortable     </w:t>
      </w:r>
      <w:r>
        <w:t xml:space="preserve">   France    </w:t>
      </w:r>
      <w:r>
        <w:t xml:space="preserve">   Britain    </w:t>
      </w:r>
      <w:r>
        <w:t xml:space="preserve">   Germany    </w:t>
      </w:r>
      <w:r>
        <w:t xml:space="preserve">   Archduke Ferdinand    </w:t>
      </w:r>
      <w:r>
        <w:t xml:space="preserve">   green    </w:t>
      </w:r>
      <w:r>
        <w:t xml:space="preserve">   missles     </w:t>
      </w:r>
      <w:r>
        <w:t xml:space="preserve">   slow    </w:t>
      </w:r>
      <w:r>
        <w:t xml:space="preserve">   powerful    </w:t>
      </w:r>
      <w:r>
        <w:t xml:space="preserve">   hot    </w:t>
      </w:r>
      <w:r>
        <w:t xml:space="preserve">   small     </w:t>
      </w:r>
      <w:r>
        <w:t xml:space="preserve">   armor     </w:t>
      </w:r>
      <w:r>
        <w:t xml:space="preserve">   no bathrooms     </w:t>
      </w:r>
      <w:r>
        <w:t xml:space="preserve">   tea    </w:t>
      </w:r>
      <w:r>
        <w:t xml:space="preserve">   tanks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tanks</dc:title>
  <dcterms:created xsi:type="dcterms:W3CDTF">2021-10-11T18:25:50Z</dcterms:created>
  <dcterms:modified xsi:type="dcterms:W3CDTF">2021-10-11T18:25:50Z</dcterms:modified>
</cp:coreProperties>
</file>