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fox    </w:t>
      </w:r>
      <w:r>
        <w:t xml:space="preserve">   bulldog    </w:t>
      </w:r>
      <w:r>
        <w:t xml:space="preserve">   supacat jackal    </w:t>
      </w:r>
      <w:r>
        <w:t xml:space="preserve">   cougar    </w:t>
      </w:r>
      <w:r>
        <w:t xml:space="preserve">   crusader    </w:t>
      </w:r>
      <w:r>
        <w:t xml:space="preserve">   lynx    </w:t>
      </w:r>
      <w:r>
        <w:t xml:space="preserve">   vickers    </w:t>
      </w:r>
      <w:r>
        <w:t xml:space="preserve">   cruiser    </w:t>
      </w:r>
      <w:r>
        <w:t xml:space="preserve">   locust    </w:t>
      </w:r>
      <w:r>
        <w:t xml:space="preserve">   leopard    </w:t>
      </w:r>
      <w:r>
        <w:t xml:space="preserve">   sherman    </w:t>
      </w:r>
      <w:r>
        <w:t xml:space="preserve">   centurion    </w:t>
      </w:r>
      <w:r>
        <w:t xml:space="preserve">   conqueror    </w:t>
      </w:r>
      <w:r>
        <w:t xml:space="preserve">   chieftain    </w:t>
      </w:r>
      <w:r>
        <w:t xml:space="preserve">   challenger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tanks</dc:title>
  <dcterms:created xsi:type="dcterms:W3CDTF">2021-10-11T18:26:40Z</dcterms:created>
  <dcterms:modified xsi:type="dcterms:W3CDTF">2021-10-11T18:26:40Z</dcterms:modified>
</cp:coreProperties>
</file>