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tanner mcCabe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word of greensbore spread rapidly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Segregation that is imposed by law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naacp began preparing a legal challenge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newly appointed chief justice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there were no explicit laws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american seamstress boarded a bus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attorneys pursued the courts of segregation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little rock school board had established a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violent methods to gain civil rights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civil rights movement had made some gains in the 1940s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tanner mcCabe</dc:title>
  <dcterms:created xsi:type="dcterms:W3CDTF">2021-10-11T18:27:26Z</dcterms:created>
  <dcterms:modified xsi:type="dcterms:W3CDTF">2021-10-11T18:27:26Z</dcterms:modified>
</cp:coreProperties>
</file>