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tansi isi kisikak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anwastin    </w:t>
      </w:r>
      <w:r>
        <w:t xml:space="preserve">   mino kisikaw    </w:t>
      </w:r>
      <w:r>
        <w:t xml:space="preserve">   wawastepaniw    </w:t>
      </w:r>
      <w:r>
        <w:t xml:space="preserve">   kimowan    </w:t>
      </w:r>
      <w:r>
        <w:t xml:space="preserve">   mispon    </w:t>
      </w:r>
      <w:r>
        <w:t xml:space="preserve">   nikowan    </w:t>
      </w:r>
      <w:r>
        <w:t xml:space="preserve">   kisinaw    </w:t>
      </w:r>
      <w:r>
        <w:t xml:space="preserve">   notin    </w:t>
      </w:r>
      <w:r>
        <w:t xml:space="preserve">   nikwaskwan    </w:t>
      </w:r>
      <w:r>
        <w:t xml:space="preserve">   maci kisikaw    </w:t>
      </w:r>
      <w:r>
        <w:t xml:space="preserve">   petanaskwaw    </w:t>
      </w:r>
      <w:r>
        <w:t xml:space="preserve">   waseskwan    </w:t>
      </w:r>
      <w:r>
        <w:t xml:space="preserve">   kisastew    </w:t>
      </w:r>
      <w:r>
        <w:t xml:space="preserve">   piwan    </w:t>
      </w:r>
      <w:r>
        <w:t xml:space="preserve">   kistin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tansi isi kisikak</dc:title>
  <dcterms:created xsi:type="dcterms:W3CDTF">2021-10-11T18:26:26Z</dcterms:created>
  <dcterms:modified xsi:type="dcterms:W3CDTF">2021-10-11T18:26:26Z</dcterms:modified>
</cp:coreProperties>
</file>