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pan tumaca    </w:t>
      </w:r>
      <w:r>
        <w:t xml:space="preserve">   jamon serrano    </w:t>
      </w:r>
      <w:r>
        <w:t xml:space="preserve">   mejillones a la vinagreta    </w:t>
      </w:r>
      <w:r>
        <w:t xml:space="preserve">   ensaladilla rusa    </w:t>
      </w:r>
      <w:r>
        <w:t xml:space="preserve">   gazpacho    </w:t>
      </w:r>
      <w:r>
        <w:t xml:space="preserve">   queso manchego    </w:t>
      </w:r>
      <w:r>
        <w:t xml:space="preserve">   pulpo a la gallega    </w:t>
      </w:r>
      <w:r>
        <w:t xml:space="preserve">   patatas bravas    </w:t>
      </w:r>
      <w:r>
        <w:t xml:space="preserve">   croquetas    </w:t>
      </w:r>
      <w:r>
        <w:t xml:space="preserve">   chipirones    </w:t>
      </w:r>
      <w:r>
        <w:t xml:space="preserve">   calamares a la romana    </w:t>
      </w:r>
      <w:r>
        <w:t xml:space="preserve">   boquerones en vinagre    </w:t>
      </w:r>
      <w:r>
        <w:t xml:space="preserve">   aceitunas    </w:t>
      </w:r>
      <w:r>
        <w:t xml:space="preserve">   pimientos    </w:t>
      </w:r>
      <w:r>
        <w:t xml:space="preserve">   gambas    </w:t>
      </w:r>
      <w:r>
        <w:t xml:space="preserve">   tortilla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tapas</dc:title>
  <dcterms:created xsi:type="dcterms:W3CDTF">2021-10-11T18:27:09Z</dcterms:created>
  <dcterms:modified xsi:type="dcterms:W3CDTF">2021-10-11T18:27:09Z</dcterms:modified>
</cp:coreProperties>
</file>