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tarea de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shelf, book shelf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 cortinas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propio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hang your cloths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compact disc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comoda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night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alarm clock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sound (stereo)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cama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tarea de vocabulario</dc:title>
  <dcterms:created xsi:type="dcterms:W3CDTF">2021-10-11T18:26:14Z</dcterms:created>
  <dcterms:modified xsi:type="dcterms:W3CDTF">2021-10-11T18:26:14Z</dcterms:modified>
</cp:coreProperties>
</file>