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task 1 indo CAT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historic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explore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swim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Exciting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Tomorrow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Interesting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come along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task 1 indo CAT</dc:title>
  <dcterms:created xsi:type="dcterms:W3CDTF">2021-10-11T18:27:56Z</dcterms:created>
  <dcterms:modified xsi:type="dcterms:W3CDTF">2021-10-11T18:27:56Z</dcterms:modified>
</cp:coreProperties>
</file>