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task 3,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violence    </w:t>
      </w:r>
      <w:r>
        <w:t xml:space="preserve">   authority    </w:t>
      </w:r>
      <w:r>
        <w:t xml:space="preserve">   kingsmen    </w:t>
      </w:r>
      <w:r>
        <w:t xml:space="preserve">   macbeth    </w:t>
      </w:r>
      <w:r>
        <w:t xml:space="preserve">   rhyme    </w:t>
      </w:r>
      <w:r>
        <w:t xml:space="preserve">   prologue    </w:t>
      </w:r>
      <w:r>
        <w:t xml:space="preserve">   stage    </w:t>
      </w:r>
      <w:r>
        <w:t xml:space="preserve">   king james i    </w:t>
      </w:r>
      <w:r>
        <w:t xml:space="preserve">   henry vii    </w:t>
      </w:r>
      <w:r>
        <w:t xml:space="preserve">   reformation    </w:t>
      </w:r>
      <w:r>
        <w:t xml:space="preserve">   sin    </w:t>
      </w:r>
      <w:r>
        <w:t xml:space="preserve">   pious    </w:t>
      </w:r>
      <w:r>
        <w:t xml:space="preserve">   pope    </w:t>
      </w:r>
      <w:r>
        <w:t xml:space="preserve">   elizabeth era    </w:t>
      </w:r>
      <w:r>
        <w:t xml:space="preserve">   patriachy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 3, romeo and juliet</dc:title>
  <dcterms:created xsi:type="dcterms:W3CDTF">2021-10-11T18:28:39Z</dcterms:created>
  <dcterms:modified xsi:type="dcterms:W3CDTF">2021-10-11T18:28:39Z</dcterms:modified>
</cp:coreProperties>
</file>