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task card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aunts and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arrive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 padres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 #6</dc:title>
  <dcterms:created xsi:type="dcterms:W3CDTF">2021-10-11T18:27:37Z</dcterms:created>
  <dcterms:modified xsi:type="dcterms:W3CDTF">2021-10-11T18:27:37Z</dcterms:modified>
</cp:coreProperties>
</file>