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task two 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cast or show (someone or something) as a dark shape and outline(11)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punishment(9)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furrow one's brows in an expression indicating disapproval(7)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(as for plastering) composed(5)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structured period of time(7)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express dissatisfaction or annoyance about something(8)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manner in which someone behaves towards or deals with someone or something(10)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planned series of future events or performances(9)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facial expression(5)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emission of wind from the anus(4)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two a monster calls</dc:title>
  <dcterms:created xsi:type="dcterms:W3CDTF">2021-10-11T18:28:00Z</dcterms:created>
  <dcterms:modified xsi:type="dcterms:W3CDTF">2021-10-11T18:28:00Z</dcterms:modified>
</cp:coreProperties>
</file>