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tatai arorangi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 waka o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 ingoa o te waka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whetu mo te raumati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tohu tenei whetu ki te whakato kumara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ingoa ano mo Te Ikaroa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marama i puta mai a Matariki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ingoa ano mo Kopu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kia 7 nga whetu ona, ko wai tenei kahui whetu?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whetu o Hotoke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whetu kia hauhake kumara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tatai arorangi</dc:title>
  <dcterms:created xsi:type="dcterms:W3CDTF">2021-10-11T18:27:05Z</dcterms:created>
  <dcterms:modified xsi:type="dcterms:W3CDTF">2021-10-11T18:27:05Z</dcterms:modified>
</cp:coreProperties>
</file>