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tate &amp; soph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april sixteenth    </w:t>
      </w:r>
      <w:r>
        <w:t xml:space="preserve">   forever    </w:t>
      </w:r>
      <w:r>
        <w:t xml:space="preserve">   love    </w:t>
      </w:r>
      <w:r>
        <w:t xml:space="preserve">   so much love for you    </w:t>
      </w:r>
      <w:r>
        <w:t xml:space="preserve">   tate&amp;soph    </w:t>
      </w:r>
      <w:r>
        <w:t xml:space="preserve">   thank you for everything    </w:t>
      </w:r>
      <w:r>
        <w:t xml:space="preserve">   u mean the world to me    </w:t>
      </w:r>
      <w:r>
        <w:t xml:space="preserve">   youre my favorite person    </w:t>
      </w:r>
      <w:r>
        <w:t xml:space="preserve">   youre my world    </w:t>
      </w:r>
      <w:r>
        <w:t xml:space="preserve">   youre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tate &amp; soph</dc:title>
  <dcterms:created xsi:type="dcterms:W3CDTF">2021-10-11T18:28:18Z</dcterms:created>
  <dcterms:modified xsi:type="dcterms:W3CDTF">2021-10-11T18:28:18Z</dcterms:modified>
</cp:coreProperties>
</file>