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tattoos</w:t>
      </w:r>
    </w:p>
    <w:p>
      <w:pPr>
        <w:pStyle w:val="Questions"/>
      </w:pPr>
      <w:r>
        <w:t xml:space="preserve">1. TOSGLRHAAIOCE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TAOTTO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LDARNTIIAOT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SIELUIROG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YAERLW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CTRODO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REUTCNY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ISLAOR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NADLIS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RENDOM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CNKE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KNEE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AEKNL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ABKC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AIMRLICN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RNPSOERI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TANNMIUO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IRVRE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CTEINAN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SOFIEAPONSRL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TOSSRP YPIEROSTLNA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tattoos</dc:title>
  <dcterms:created xsi:type="dcterms:W3CDTF">2021-10-11T18:28:17Z</dcterms:created>
  <dcterms:modified xsi:type="dcterms:W3CDTF">2021-10-11T18:28:17Z</dcterms:modified>
</cp:coreProperties>
</file>