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tay river bridge disaster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bridge was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tay river bridge fell into the.....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name of the man that designed the bridge?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people were killed in the disaster?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England was very confident in their?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year the tay river bridge was built.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going over the bridge when it fell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day the tay river bride fell down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 of these were lost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closest town to Durham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building the Bridge workers discovered there was no solid...... for them to build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men were sitting when they saw the train 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Tay river Bridge was the................ ever built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tay river bridge disaster</dc:title>
  <dcterms:created xsi:type="dcterms:W3CDTF">2021-10-11T18:27:32Z</dcterms:created>
  <dcterms:modified xsi:type="dcterms:W3CDTF">2021-10-11T18:27:32Z</dcterms:modified>
</cp:coreProperties>
</file>