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taylor swift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“soon you’ll get better” is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album which “never grow up”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track 5 of reputation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full pop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she was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openers for the american reputation stadium 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song with ed sheeran on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lover was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fandom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swift</dc:title>
  <dcterms:created xsi:type="dcterms:W3CDTF">2021-10-11T18:29:20Z</dcterms:created>
  <dcterms:modified xsi:type="dcterms:W3CDTF">2021-10-11T18:29:20Z</dcterms:modified>
</cp:coreProperties>
</file>