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“i’m a mess but i’m the mess that you wanted”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“you must like me for me”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“touch me and you’ll never be alone”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“love made me crazy”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“only bought this _____ so you could take it off”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“no nothing good starts in a..”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“my baby is fly like a jet stream” (5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“because you break them, i have to take them away” (8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“why? oh cause she’s dead” (6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 never trust a play boy, but they love me”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“lipstick on your face”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“it’s all the boys and their expensive cars”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“i can’t say anything to your face”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“ooh you and me we got big reputations”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“but i’ll be cleaning up bottles with you on ___ _____ ____”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</dc:title>
  <dcterms:created xsi:type="dcterms:W3CDTF">2021-10-11T18:28:57Z</dcterms:created>
  <dcterms:modified xsi:type="dcterms:W3CDTF">2021-10-11T18:28:57Z</dcterms:modified>
</cp:coreProperties>
</file>