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taylor swift 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oursong    </w:t>
      </w:r>
      <w:r>
        <w:t xml:space="preserve">   teardropsonmygutar    </w:t>
      </w:r>
      <w:r>
        <w:t xml:space="preserve">   welcometonewyork    </w:t>
      </w:r>
      <w:r>
        <w:t xml:space="preserve">   innocent    </w:t>
      </w:r>
      <w:r>
        <w:t xml:space="preserve">   christmastreefarm    </w:t>
      </w:r>
      <w:r>
        <w:t xml:space="preserve">   longlive    </w:t>
      </w:r>
      <w:r>
        <w:t xml:space="preserve">   lastkiss    </w:t>
      </w:r>
      <w:r>
        <w:t xml:space="preserve">   heystephen    </w:t>
      </w:r>
      <w:r>
        <w:t xml:space="preserve">   mine    </w:t>
      </w:r>
      <w:r>
        <w:t xml:space="preserve">   fifteen    </w:t>
      </w:r>
      <w:r>
        <w:t xml:space="preserve">   haunted    </w:t>
      </w:r>
      <w:r>
        <w:t xml:space="preserve">   thebestday    </w:t>
      </w:r>
      <w:r>
        <w:t xml:space="preserve">   style    </w:t>
      </w:r>
      <w:r>
        <w:t xml:space="preserve">   dearjohn    </w:t>
      </w:r>
      <w:r>
        <w:t xml:space="preserve">   evermore    </w:t>
      </w:r>
      <w:r>
        <w:t xml:space="preserve">   crazier    </w:t>
      </w:r>
      <w:r>
        <w:t xml:space="preserve">   sparksfly    </w:t>
      </w:r>
      <w:r>
        <w:t xml:space="preserve">   lover    </w:t>
      </w:r>
      <w:r>
        <w:t xml:space="preserve">   cruelsummer    </w:t>
      </w:r>
      <w:r>
        <w:t xml:space="preserve">   enchanted    </w:t>
      </w:r>
      <w:r>
        <w:t xml:space="preserve">   staystaystay    </w:t>
      </w:r>
      <w:r>
        <w:t xml:space="preserve">   endgame    </w:t>
      </w:r>
      <w:r>
        <w:t xml:space="preserve">   getawaycar    </w:t>
      </w:r>
      <w:r>
        <w:t xml:space="preserve">   delicate    </w:t>
      </w:r>
      <w:r>
        <w:t xml:space="preserve">   fearless    </w:t>
      </w:r>
      <w:r>
        <w:t xml:space="preserve">   blankspace    </w:t>
      </w:r>
      <w:r>
        <w:t xml:space="preserve">   cardigan    </w:t>
      </w:r>
      <w:r>
        <w:t xml:space="preserve">   badblood    </w:t>
      </w:r>
      <w:r>
        <w:t xml:space="preserve">   backtodecember    </w:t>
      </w:r>
      <w:r>
        <w:t xml:space="preserve">   alltoowell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taylor swift songs</dc:title>
  <dcterms:created xsi:type="dcterms:W3CDTF">2021-10-10T23:47:51Z</dcterms:created>
  <dcterms:modified xsi:type="dcterms:W3CDTF">2021-10-10T23:47:51Z</dcterms:modified>
</cp:coreProperties>
</file>