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tbgg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BILLY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LEGS DOES A GOAT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NOISE THE TROLL MADE WHEN HE HIT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YOU NEED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LIVED UNDER THE 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BUILT OVER THE WATER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GOAT WAS FIRST ON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GRASS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NOISE OF THE GOAT ON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GOAT WAS TOO _ _ _ _ 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GOATS LIKE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tbgg </dc:title>
  <dcterms:created xsi:type="dcterms:W3CDTF">2021-10-11T18:28:41Z</dcterms:created>
  <dcterms:modified xsi:type="dcterms:W3CDTF">2021-10-11T18:28:41Z</dcterms:modified>
</cp:coreProperties>
</file>