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tbh idk</w:t>
      </w:r>
    </w:p>
    <w:p>
      <w:pPr>
        <w:pStyle w:val="Questions"/>
      </w:pPr>
      <w:r>
        <w:t xml:space="preserve">1. AEBR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KEOMNY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SNTA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HISF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DIPNOLH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IALLORG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ABZER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ALAOK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ONILS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EPNHETALS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tbh idk</dc:title>
  <dcterms:created xsi:type="dcterms:W3CDTF">2021-10-11T18:29:11Z</dcterms:created>
  <dcterms:modified xsi:type="dcterms:W3CDTF">2021-10-11T18:29:11Z</dcterms:modified>
</cp:coreProperties>
</file>