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"tch" and "ch"</w:t>
      </w:r>
    </w:p>
    <w:p>
      <w:pPr>
        <w:pStyle w:val="Questions"/>
      </w:pPr>
      <w:r>
        <w:t xml:space="preserve">1. ECIHCKN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PHAEC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CHTAM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NICHP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HICR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AECCNH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HCREA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EHKNTCI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CHTCA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TIHC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"tch" and "ch"</dc:title>
  <dcterms:created xsi:type="dcterms:W3CDTF">2021-10-10T23:51:41Z</dcterms:created>
  <dcterms:modified xsi:type="dcterms:W3CDTF">2021-10-10T23:51:41Z</dcterms:modified>
</cp:coreProperties>
</file>