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tch and 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chase    </w:t>
      </w:r>
      <w:r>
        <w:t xml:space="preserve">   flinch    </w:t>
      </w:r>
      <w:r>
        <w:t xml:space="preserve">   chair    </w:t>
      </w:r>
      <w:r>
        <w:t xml:space="preserve">   challenge    </w:t>
      </w:r>
      <w:r>
        <w:t xml:space="preserve">   chance    </w:t>
      </w:r>
      <w:r>
        <w:t xml:space="preserve">   change    </w:t>
      </w:r>
      <w:r>
        <w:t xml:space="preserve">   chin    </w:t>
      </w:r>
      <w:r>
        <w:t xml:space="preserve">   batch    </w:t>
      </w:r>
      <w:r>
        <w:t xml:space="preserve">   stitch    </w:t>
      </w:r>
      <w:r>
        <w:t xml:space="preserve">   hatch    </w:t>
      </w:r>
      <w:r>
        <w:t xml:space="preserve">   itch    </w:t>
      </w:r>
      <w:r>
        <w:t xml:space="preserve">   touch    </w:t>
      </w:r>
      <w:r>
        <w:t xml:space="preserve">   rich    </w:t>
      </w:r>
      <w:r>
        <w:t xml:space="preserve">   catch    </w:t>
      </w:r>
      <w:r>
        <w:t xml:space="preserve">   watch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tch and ch words</dc:title>
  <dcterms:created xsi:type="dcterms:W3CDTF">2021-10-11T18:28:07Z</dcterms:created>
  <dcterms:modified xsi:type="dcterms:W3CDTF">2021-10-11T18:28:07Z</dcterms:modified>
</cp:coreProperties>
</file>