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cricketers play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little baby birds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noise do people make when they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a high pitch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lot of bananas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type of dressing on a salad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missing: down in the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teacher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people use for violence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people go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family laze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tch crossword</dc:title>
  <dcterms:created xsi:type="dcterms:W3CDTF">2021-10-11T18:28:21Z</dcterms:created>
  <dcterms:modified xsi:type="dcterms:W3CDTF">2021-10-11T18:28:21Z</dcterms:modified>
</cp:coreProperties>
</file>