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-tch -dge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pledge    </w:t>
      </w:r>
      <w:r>
        <w:t xml:space="preserve">   drudge    </w:t>
      </w:r>
      <w:r>
        <w:t xml:space="preserve">   wedge    </w:t>
      </w:r>
      <w:r>
        <w:t xml:space="preserve">   pitch    </w:t>
      </w:r>
      <w:r>
        <w:t xml:space="preserve">   slutch    </w:t>
      </w:r>
      <w:r>
        <w:t xml:space="preserve">   stitch    </w:t>
      </w:r>
      <w:r>
        <w:t xml:space="preserve">   lodge    </w:t>
      </w:r>
      <w:r>
        <w:t xml:space="preserve">   edge    </w:t>
      </w:r>
      <w:r>
        <w:t xml:space="preserve">   ridge    </w:t>
      </w:r>
      <w:r>
        <w:t xml:space="preserve">   plotch    </w:t>
      </w:r>
      <w:r>
        <w:t xml:space="preserve">   hutch    </w:t>
      </w:r>
      <w:r>
        <w:t xml:space="preserve">   fetch    </w:t>
      </w:r>
      <w:r>
        <w:t xml:space="preserve">   hedge    </w:t>
      </w:r>
      <w:r>
        <w:t xml:space="preserve">   bridge    </w:t>
      </w:r>
      <w:r>
        <w:t xml:space="preserve">   badge    </w:t>
      </w:r>
      <w:r>
        <w:t xml:space="preserve">   snitch    </w:t>
      </w:r>
      <w:r>
        <w:t xml:space="preserve">   witch    </w:t>
      </w:r>
      <w:r>
        <w:t xml:space="preserve">   patch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-tch -dge</dc:title>
  <dcterms:created xsi:type="dcterms:W3CDTF">2021-10-10T23:49:32Z</dcterms:created>
  <dcterms:modified xsi:type="dcterms:W3CDTF">2021-10-10T23:49:32Z</dcterms:modified>
</cp:coreProperties>
</file>