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¿te gustan las frutas más nutritivas?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crece en el suelo?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come un conejo?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una fruta anaranjada?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fruta tiene "leche" dentro de ella?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es la comida favorita del monstruo?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es una fruta roja?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es verde y se ve como un árbol?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fruta es púrpura?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come un mono?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 rojo y muy jugoso?</w:t>
            </w:r>
          </w:p>
        </w:tc>
      </w:tr>
    </w:tbl>
    <w:p>
      <w:pPr>
        <w:pStyle w:val="WordBankSmall"/>
      </w:pPr>
      <w:r>
        <w:t xml:space="preserve">   frutas verdes    </w:t>
      </w:r>
      <w:r>
        <w:t xml:space="preserve">   zanahoria    </w:t>
      </w:r>
      <w:r>
        <w:t xml:space="preserve">   manzana    </w:t>
      </w:r>
      <w:r>
        <w:t xml:space="preserve">   naranja    </w:t>
      </w:r>
      <w:r>
        <w:t xml:space="preserve">   banana    </w:t>
      </w:r>
      <w:r>
        <w:t xml:space="preserve">   uvas    </w:t>
      </w:r>
      <w:r>
        <w:t xml:space="preserve">   coco    </w:t>
      </w:r>
      <w:r>
        <w:t xml:space="preserve">   hongos    </w:t>
      </w:r>
      <w:r>
        <w:t xml:space="preserve">   tomate    </w:t>
      </w:r>
      <w:r>
        <w:t xml:space="preserve">   brocoli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¿te gustan las frutas más nutritivas?</dc:title>
  <dcterms:created xsi:type="dcterms:W3CDTF">2021-10-10T23:48:58Z</dcterms:created>
  <dcterms:modified xsi:type="dcterms:W3CDTF">2021-10-10T23:48:58Z</dcterms:modified>
</cp:coreProperties>
</file>