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papa's colossal squidmb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something to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substance used to preserve foodstuffs, wood, or other materials against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somewhere that you study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1,000 millilitres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part of your eye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interest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heavy-duty waterproof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roll or lie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happens at a certain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apply force to something</w:t>
            </w:r>
          </w:p>
        </w:tc>
      </w:tr>
    </w:tbl>
    <w:p>
      <w:pPr>
        <w:pStyle w:val="WordBankMedium"/>
      </w:pPr>
      <w:r>
        <w:t xml:space="preserve">   wallowing    </w:t>
      </w:r>
      <w:r>
        <w:t xml:space="preserve">   laboratory    </w:t>
      </w:r>
      <w:r>
        <w:t xml:space="preserve">   donate    </w:t>
      </w:r>
      <w:r>
        <w:t xml:space="preserve">   event    </w:t>
      </w:r>
      <w:r>
        <w:t xml:space="preserve">   litre    </w:t>
      </w:r>
      <w:r>
        <w:t xml:space="preserve">   tarpaulin    </w:t>
      </w:r>
      <w:r>
        <w:t xml:space="preserve">   fascinate    </w:t>
      </w:r>
      <w:r>
        <w:t xml:space="preserve">   eye socket    </w:t>
      </w:r>
      <w:r>
        <w:t xml:space="preserve">   pressure    </w:t>
      </w:r>
      <w:r>
        <w:t xml:space="preserve">   preservative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papa's colossal squidmb</dc:title>
  <dcterms:created xsi:type="dcterms:W3CDTF">2021-10-11T18:28:53Z</dcterms:created>
  <dcterms:modified xsi:type="dcterms:W3CDTF">2021-10-11T18:28:53Z</dcterms:modified>
</cp:coreProperties>
</file>